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NEURAL COMPUTING APPLICATIONS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NEURAL COMPUTING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本书出售、求购地址：https://www.jiaokey.com/book/detail/40351373.html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关键词搜索：https://www.jiaokey.com/tag/HANDBOOK OF NEURAL COMPUTING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