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Cost-Efficient Network Management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Cost-Efficient Network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本书出售、求购地址：https://www.jiaokey.com/book/detail/40351370.html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关键词搜索：https://www.jiaokey.com/tag/Cost-Efficient Network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