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3268 Current Trends in Database Technology-EDBT 2004 Workshops EDBT 2004 Workshops PhD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3268 Current Trends in Database Technology-EDBT 2004 Workshops EDBT 2004 Workshops PhD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本书出售、求购地址：https://www.jiaokey.com/book/detail/40351364.html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3268 Current Trends in Database Technology-EDBT 2004 Workshops EDBT 2004 Workshops PhD.html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