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DATA BASE THEORY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DATA BASE THEORY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本书出售、求购地址：https://www.jiaokey.com/book/detail/40351360.html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关键词搜索：https://www.jiaokey.com/tag/ADVANCES IN DATA BASE THEORY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