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SCIENCE Theory and Practice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SCIENCE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关键词搜索：https://www.jiaokey.com/tag/NETWORK SCIENCE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