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Solutions Manual to accompany In-Line/On-Line:Fundamentals of the Internet and the World Wide Web</w:t>
      </w:r>
    </w:p>
    <w:p>
      <w:r>
        <w:rPr>
          <w:rFonts w:ascii="宋体" w:hAnsi="宋体" w:eastAsia="宋体"/>
          <w:sz w:val="24"/>
        </w:rPr>
        <w:t>Ellen Hepp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Solutions Manual to accompany In-Line/On-Line:Fundamentals of the Internet and the World Wide Web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Ellen Hepp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本书出售、求购地址：https://www.jiaokey.com/book/detail/40351355.html</w:t>
      </w:r>
    </w:p>
    <w:p>
      <w:r>
        <w:t>更多相关图书推荐：https://www.jiaokey.com</w:t>
      </w:r>
    </w:p>
    <w:p>
      <w:r>
        <w:t>Ellen Hepp 其他作品：https://www.jiaokey.com/tag/Ellen Hepp.html</w:t>
      </w:r>
    </w:p>
    <w:p>
      <w:r>
        <w:t>清华大学出版社 出版图书：https://www.jiaokey.com/tag/清华大学出版社.html</w:t>
      </w:r>
    </w:p>
    <w:p>
      <w:r>
        <w:t>关键词搜索：https://www.jiaokey.com/tag/Student Solutions Manual to accompany In-Line/On-Line:Fundamentals of the Internet and the World Wide Web.html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