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IN PHYSICAL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IN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本书出售、求购地址：https://www.jiaokey.com/book/detail/40351353.html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关键词搜索：https://www.jiaokey.com/tag/COMPUTER SIMULATION IN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