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Machines Fourth International Workshop Grand Bahama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Machines Fourth International Workshop Grand Bahama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关键词搜索：https://www.jiaokey.com/tag/Database Machines Fourth International Workshop Grand Bahama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