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 Implementation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本书出售、求购地址：https://www.jiaokey.com/book/detail/40351343.html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关键词搜索：https://www.jiaokey.com/tag/Database System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