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Tenth International Workshop on Research Issues in Dsta Engineering RIDE 2000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Tenth International Workshop on Research Issues in Dsta Engineering RIDE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本书出售、求购地址：https://www.jiaokey.com/book/detail/40351341.html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Tenth International Workshop on Research Issues in Dsta Engineering RIDE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