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2000 International Database Engineering and Applications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2000 International Database Engineering and Applications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2000 International Database Engineering and Applications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