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2002 IEEE Symposium on Security and Privacy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2002 IEEE Symposium on Security and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本书出售、求购地址：https://www.jiaokey.com/book/detail/40351339.html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2002 IEEE Symposium on Security and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