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PARBASE-90 International Conference on Databases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PARBASE-90 International Conference on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本书出售、求购地址：https://www.jiaokey.com/book/detail/40351334.html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关键词搜索：https://www.jiaokey.com/tag/PARBASE-90 International Conference on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