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Computing:Concepts and Implementations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Computing:Concepts and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本书出售、求购地址：https://www.jiaokey.com/book/detail/40351330.html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关键词搜索：https://www.jiaokey.com/tag/Distributed Computing:Concepts and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