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Distributed Processing Second Edition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Distributed Processing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本书出售、求购地址：https://www.jiaokey.com/book/detail/40351325.html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关键词搜索：https://www.jiaokey.com/tag/Distributed Processing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