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Answers Online:Your Guide to Informational Databases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Answers Online:Your Guide to Informational Databases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本书出售、求购地址：https://www.jiaokey.com/book/detail/40351317.html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关键词搜索：https://www.jiaokey.com/tag/Answers Online:Your Guide to Informational Databases.html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