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4158 Autonomic and Trusted Computing Third International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4158 Autonomic and Trusted Computing Third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本书出售、求购地址：https://www.jiaokey.com/book/detail/40351310.html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4158 Autonomic and Trusted Computing Third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