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LOCAL AREA NETWORK REFERENCE GUIDE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LOCAL AREA NETWORK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LOCAL AREA NETWORK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