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inquiry conversations about method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inquiry conversations about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本书出售、求购地址：https://www.jiaokey.com/book/detail/40351299.html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关键词搜索：https://www.jiaokey.com/tag/internet inquiry conversations about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