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3601 Agents and Peer-to-Peer Computing Third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3601 Agents and Peer-to-Peer Computing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本书出售、求购地址：https://www.jiaokey.com/book/detail/40351292.html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3601 Agents and Peer-to-Peer Computing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