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4118 Agents and Peer-to-Peer Computing 4th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4118 Agents and Peer-to-Peer Computing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本书出售、求购地址：https://www.jiaokey.com/book/detail/40351289.html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4118 Agents and Peer-to-Peer Computing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