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4240 Algorithmic Aspects of Wireless Sensor Networks Second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4240 Algorithmic Aspects of Wireless Sensor Networks Second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本书出售、求购地址：https://www.jiaokey.com/book/detail/40351275.html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4240 Algorithmic Aspects of Wireless Sensor Networks Second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