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616 Application and Theory of Petri Nets 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616 Application and Theory of Petri Nets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本书出售、求购地址：https://www.jiaokey.com/book/detail/40351272.html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616 Application and Theory of Petri Nets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