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DATA BASE DESIGN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DATA BASE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本书出售、求购地址：https://www.jiaokey.com/book/detail/40351270.html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关键词搜索：https://www.jiaokey.com/tag/EFFECTIVE DATA BASE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