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ASSOCIATIVE NETWORKS Representation and Use of Knowledge by Computers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ASSOCIATIVE NETWORKS Representation and Use of Knowledge by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关键词搜索：https://www.jiaokey.com/tag/ASSOCIATIVE NETWORKS Representation and Use of Knowledge by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