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Client/Server Computing Architecture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Client/Server Computing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本书出售、求购地址：https://www.jiaokey.com/book/detail/40351265.html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关键词搜索：https://www.jiaokey.com/tag/Client/Server Computing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