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Computing System Tutorial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Computing System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关键词搜索：https://www.jiaokey.com/tag/Network Computing System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