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DISTRIBUTED REAL-TIME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DISTRIBUTED REAL-TIME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本书出售、求购地址：https://www.jiaokey.com/book/detail/40351252.html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关键词搜索：https://www.jiaokey.com/tag/DESIGN AND ANALYSIS OF DISTRIBUTED REAL-TIME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