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Computer Network Security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Computer Network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本书出售、求购地址：https://www.jiaokey.com/book/detail/40351251.html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关键词搜索：https://www.jiaokey.com/tag/Practical Computer Network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