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Guide to Cisco Networking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Guide to Cisco Networking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本书出售、求购地址：https://www.jiaokey.com/book/detail/40351248.html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关键词搜索：https://www.jiaokey.com/tag/CCNA Guide to Cisco Networking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