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CCIE Fundamentals:Network Design and Case Studies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CCIE Fundamentals:Network Design and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本书出售、求购地址：https://www.jiaokey.com/book/detail/40351247.html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清华大学出版社 出版图书：https://www.jiaokey.com/tag/清华大学出版社.html</w:t>
      </w:r>
    </w:p>
    <w:p>
      <w:r>
        <w:t>关键词搜索：https://www.jiaokey.com/tag/Cisco CCIE Fundamentals:Network Design and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