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and Addressing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and Addressing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关键词搜索：https://www.jiaokey.com/tag/Internetworking and Addressing.html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