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COMPUTER NETWORK SYSTEMS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COMPUTER NETWORK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本书出售、求购地址：https://www.jiaokey.com/book/detail/40351234.html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关键词搜索：https://www.jiaokey.com/tag/INTEGRATED COMPUTER NETWORK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