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2360 Application and Theory of Petri Nets 2002 23rd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2360 Application and Theory of Petri Nets 2002 23rd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本书出售、求购地址：https://www.jiaokey.com/book/detail/40351233.html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2360 Application and Theory of Petri Nets 2002 23rd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