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Minicomputer in On-Line Systems Small Computers in Terminal-Based Systems and Distributed Processing Networks</w:t>
      </w:r>
    </w:p>
    <w:p>
      <w:r>
        <w:rPr>
          <w:rFonts w:ascii="宋体" w:hAnsi="宋体" w:eastAsia="宋体"/>
          <w:sz w:val="24"/>
        </w:rPr>
        <w:t>Winthrop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Minicomputer in On-Line Systems Small Computers in Terminal-Based Systems and Distributed Processing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本书出售、求购地址：https://www.jiaokey.com/book/detail/40351232.html</w:t>
      </w:r>
    </w:p>
    <w:p>
      <w:r>
        <w:t>更多相关图书推荐：https://www.jiaokey.com</w:t>
      </w:r>
    </w:p>
    <w:p>
      <w:r>
        <w:t>Winthrop Publishers 其他作品：https://www.jiaokey.com/tag/Winthrop Publishers.html</w:t>
      </w:r>
    </w:p>
    <w:p>
      <w:r>
        <w:t>Inc 出版图书：https://www.jiaokey.com/tag/Inc.html</w:t>
      </w:r>
    </w:p>
    <w:p>
      <w:r>
        <w:t>关键词搜索：https://www.jiaokey.com/tag/The Minicomputer in On-Line Systems Small Computers in Terminal-Based Systems and Distributed Processing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