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TRIPLE PLAY Building the Converged Network for IP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TRIPLE PLAY Building the Converged Network for 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本书出售、求购地址：https://www.jiaokey.com/book/detail/40351231.html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关键词搜索：https://www.jiaokey.com/tag/TRIPLE PLAY Building the Converged Network for 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