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Artificial Neural Networks:Theoretical Concepts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Artificial Neural Networks:Theoretical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关键词搜索：https://www.jiaokey.com/tag/NEURAL NETWORKS Artificial Neural Networks:Theoretical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