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Network Architecture (SNA) Networks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Network Architecture (SNA)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本书出售、求购地址：https://www.jiaokey.com/book/detail/40351228.html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关键词搜索：https://www.jiaokey.com/tag/Systems Network Architecture (SNA)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