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Secure Computer and Network Systems Modeling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Secure Computer and Network Systems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本书出售、求购地址：https://www.jiaokey.com/book/detail/40351223.html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关键词搜索：https://www.jiaokey.com/tag/Secure Computer and Network Systems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