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COMP-LAB EXERCISES LEVEL 2 EDITIONG YOUR WRITING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COMP-LAB EXERCISES LEVEL 2 EDITIONG YOUR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本书出售、求购地址：https://www.jiaokey.com/book/detail/40351180.html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COMP-LAB EXERCISES LEVEL 2 EDITIONG YOUR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