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TALK ABOUT TRIVIN 1001 QUESTIONS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TALK ABOUT TRIVIN 1001 QUESTIONS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本书出售、求购地址：https://www.jiaokey.com/book/detail/40351179.html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关键词搜索：https://www.jiaokey.com/tag/TALK ABOUT TRIVIN 1001 QUESTIONS.html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