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 WRITING PROBLEM SOLVER INSTANT SOLUTIONS FOR EVERY BUSIMESS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 WRITING PROBLEM SOLVER INSTANT SOLUTIONS FOR EVERY BUSIMESS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JONER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本书出售、求购地址：https://www.jiaokey.com/book/detail/40351177.html</w:t>
      </w:r>
    </w:p>
    <w:p>
      <w:r>
        <w:t>更多相关图书推荐：https://www.jiaokey.com</w:t>
      </w:r>
    </w:p>
    <w:p>
      <w:r>
        <w:t>DOW JONER IRWIN 出版图书：https://www.jiaokey.com/tag/DOW JONER IRWIN.html</w:t>
      </w:r>
    </w:p>
    <w:p>
      <w:r>
        <w:t>关键词搜索：https://www.jiaokey.com/tag/THE BUSINES WRITING PROBLEM SOLVER INSTANT SOLUTIONS FOR EVERY BUSIMESS.html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