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40351168_REPORTING TECHNICAL INFORMATION 5TH EDITION_p549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40351168_REPORTING TECHNICAL INFORMATION 5TH EDITION_p549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关键词搜索：https://www.jiaokey.com/tag/40351168_REPORTING TECHNICAL INFORMATION 5TH EDITION_p549.html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