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INDEAS AND DETAILS A GUIDE TO COLLEGE WRITING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INDEAS AND DETAILS A GUIDE TO COLLEGE WRITING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本书出售、求购地址：https://www.jiaokey.com/book/detail/40351141.html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关键词搜索：https://www.jiaokey.com/tag/INDEAS AND DETAILS A GUIDE TO COLLEGE WRITING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