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 BY LINE ENGLISH THROUGH GRAMMARSTORIES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 BY LINE ENGLISH THROUGH GRAMMARSTORIES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本书出售、求购地址：https://www.jiaokey.com/book/detail/40351133.html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关键词搜索：https://www.jiaokey.com/tag/LINE BY LINE ENGLISH THROUGH GRAMMARSTORIES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