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CLUES TO CULTURE A CROSS CULTURAL READING WRITING 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CLUES TO CULTURE A CROSS CULTURAL READING WRITING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RANDON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本书出售、求购地址：https://www.jiaokey.com/book/detail/40351128.html</w:t>
      </w:r>
    </w:p>
    <w:p>
      <w:r>
        <w:t>更多相关图书推荐：https://www.jiaokey.com</w:t>
      </w:r>
    </w:p>
    <w:p>
      <w:r>
        <w:t>RANDON HOUSE 出版图书：https://www.jiaokey.com/tag/RANDON HOUSE.html</w:t>
      </w:r>
    </w:p>
    <w:p>
      <w:r>
        <w:t>关键词搜索：https://www.jiaokey.com/tag/CLUES TO CULTURE A CROSS CULTURAL READING WRITING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