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PROJECTION IN LITERATURE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PROJECTION IN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本书出售、求购地址：https://www.jiaokey.com/book/detail/40351099.html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关键词搜索：https://www.jiaokey.com/tag/PROJECTION IN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