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READING SKILLS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READING SKILLS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本书出售、求购地址：https://www.jiaokey.com/book/detail/40351086.html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关键词搜索：https://www.jiaokey.com/tag/COLLEGE READING SKILLS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