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ENGLISH VOCABULARY STUDY FOR POSTGRADUATE ENTRANCE EXAMINATION</w:t>
      </w:r>
    </w:p>
    <w:p>
      <w:r>
        <w:rPr>
          <w:rFonts w:ascii="宋体" w:hAnsi="宋体" w:eastAsia="宋体"/>
          <w:sz w:val="24"/>
        </w:rPr>
        <w:t>凌玉等编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ENGLISH VOCABULARY STUDY FOR POSTGRADUATE ENTRANCE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本书出售、求购地址：https://www.jiaokey.com/book/detail/40351084.html</w:t>
      </w:r>
    </w:p>
    <w:p>
      <w:r>
        <w:t>更多相关图书推荐：https://www.jiaokey.com</w:t>
      </w:r>
    </w:p>
    <w:p>
      <w:r>
        <w:t>凌玉等编 其他作品：https://www.jiaokey.com/tag/凌玉等编.html</w:t>
      </w:r>
    </w:p>
    <w:p>
      <w:r>
        <w:t>外文出版社 出版图书：https://www.jiaokey.com/tag/外文出版社.html</w:t>
      </w:r>
    </w:p>
    <w:p>
      <w:r>
        <w:t>关键词搜索：https://www.jiaokey.com/tag/A GUIDE TO ENGLISH VOCABULARY STUDY FOR POSTGRADUATE ENTRANCE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