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40351076_READ TO WRITE A WRITING PROCESS READER_p607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40351076_READ TO WRITE A WRITING PROCESS READER_p607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关键词搜索：https://www.jiaokey.com/tag/40351076_READ TO WRITE A WRITING PROCESS READER_p607.html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